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7A6" w:rsidRDefault="00EA47A6" w:rsidP="00EA47A6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kk-KZ"/>
        </w:rPr>
        <w:t>«</w:t>
      </w:r>
      <w:r w:rsidR="0027719C">
        <w:rPr>
          <w:rFonts w:ascii="Times New Roman" w:hAnsi="Times New Roman" w:cs="Times New Roman"/>
          <w:color w:val="auto"/>
          <w:lang w:val="kk-KZ"/>
        </w:rPr>
        <w:t>Қазақ халық аспаптар</w:t>
      </w:r>
      <w:r>
        <w:rPr>
          <w:rFonts w:ascii="Times New Roman" w:hAnsi="Times New Roman" w:cs="Times New Roman"/>
          <w:color w:val="auto"/>
          <w:lang w:val="kk-KZ"/>
        </w:rPr>
        <w:t>»</w:t>
      </w:r>
      <w:r w:rsidRPr="00D11D2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1D26">
        <w:rPr>
          <w:rFonts w:ascii="Times New Roman" w:hAnsi="Times New Roman" w:cs="Times New Roman"/>
          <w:color w:val="auto"/>
        </w:rPr>
        <w:t>бөлімі</w:t>
      </w:r>
      <w:proofErr w:type="spellEnd"/>
      <w:r w:rsidRPr="00D11D26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  <w:lang w:val="kk-KZ"/>
        </w:rPr>
        <w:t>«</w:t>
      </w:r>
      <w:proofErr w:type="spellStart"/>
      <w:r w:rsidRPr="00D11D26">
        <w:rPr>
          <w:rFonts w:ascii="Times New Roman" w:hAnsi="Times New Roman" w:cs="Times New Roman"/>
          <w:color w:val="auto"/>
        </w:rPr>
        <w:t>Қобыз</w:t>
      </w:r>
      <w:proofErr w:type="spellEnd"/>
      <w:r>
        <w:rPr>
          <w:rFonts w:ascii="Times New Roman" w:hAnsi="Times New Roman" w:cs="Times New Roman"/>
          <w:color w:val="auto"/>
          <w:lang w:val="kk-KZ"/>
        </w:rPr>
        <w:t>»</w:t>
      </w:r>
      <w:r w:rsidRPr="00D11D2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1D26">
        <w:rPr>
          <w:rFonts w:ascii="Times New Roman" w:hAnsi="Times New Roman" w:cs="Times New Roman"/>
          <w:color w:val="auto"/>
        </w:rPr>
        <w:t>сыныбы</w:t>
      </w:r>
      <w:proofErr w:type="spellEnd"/>
    </w:p>
    <w:p w:rsidR="00AF0212" w:rsidRDefault="00AF0212" w:rsidP="00AF0212">
      <w:pPr>
        <w:pStyle w:val="a9"/>
        <w:rPr>
          <w:lang w:val="ru-RU"/>
        </w:rPr>
      </w:pPr>
    </w:p>
    <w:p w:rsidR="00AF0212" w:rsidRDefault="00AF0212" w:rsidP="00AF0212">
      <w:pPr>
        <w:pStyle w:val="a9"/>
        <w:rPr>
          <w:lang w:val="ru-RU"/>
        </w:rPr>
      </w:pPr>
    </w:p>
    <w:p w:rsidR="0091274B" w:rsidRPr="00EA47A6" w:rsidRDefault="0027719C" w:rsidP="00EA47A6">
      <w:pPr>
        <w:pStyle w:val="a9"/>
        <w:jc w:val="center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</w:t>
      </w:r>
      <w:r w:rsidR="00AF0212"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AF0212" w:rsidRPr="00EA47A6">
        <w:rPr>
          <w:rFonts w:ascii="Times New Roman" w:hAnsi="Times New Roman" w:cs="Times New Roman"/>
          <w:sz w:val="28"/>
          <w:szCs w:val="28"/>
          <w:lang w:val="ru-RU"/>
        </w:rPr>
        <w:t>Күмісбекова</w:t>
      </w:r>
      <w:proofErr w:type="spellEnd"/>
      <w:r w:rsidR="00AF0212"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0212" w:rsidRPr="00EA47A6">
        <w:rPr>
          <w:rFonts w:ascii="Times New Roman" w:hAnsi="Times New Roman" w:cs="Times New Roman"/>
          <w:sz w:val="28"/>
          <w:szCs w:val="28"/>
          <w:lang w:val="ru-RU"/>
        </w:rPr>
        <w:t>Жанылсын</w:t>
      </w:r>
      <w:proofErr w:type="spellEnd"/>
      <w:r w:rsidR="00AF0212"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0212" w:rsidRPr="00EA47A6">
        <w:rPr>
          <w:rFonts w:ascii="Times New Roman" w:hAnsi="Times New Roman" w:cs="Times New Roman"/>
          <w:sz w:val="28"/>
          <w:szCs w:val="28"/>
          <w:lang w:val="ru-RU"/>
        </w:rPr>
        <w:t>Сейтовна</w:t>
      </w:r>
      <w:proofErr w:type="spellEnd"/>
    </w:p>
    <w:p w:rsidR="0091274B" w:rsidRPr="00EA47A6" w:rsidRDefault="00AF0212" w:rsidP="00EA47A6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Сүйемелдеуші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Маханова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Гүлнар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Кабдрахмановна</w:t>
      </w:r>
      <w:proofErr w:type="spellEnd"/>
    </w:p>
    <w:p w:rsidR="00AF0212" w:rsidRPr="00EA47A6" w:rsidRDefault="00AF0212" w:rsidP="00EA47A6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Оқушы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Жолдасбекова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Томирис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– 5-сынып (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қобыз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F0212" w:rsidRPr="00EA47A6" w:rsidRDefault="00AF0212" w:rsidP="00EA47A6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1274B" w:rsidRPr="00EA47A6" w:rsidRDefault="00AF0212" w:rsidP="00AF0212">
      <w:pPr>
        <w:pStyle w:val="a9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A47A6">
        <w:rPr>
          <w:rFonts w:ascii="Times New Roman" w:hAnsi="Times New Roman" w:cs="Times New Roman"/>
          <w:b/>
          <w:sz w:val="28"/>
          <w:szCs w:val="28"/>
          <w:lang w:val="ru-RU"/>
        </w:rPr>
        <w:t>Жетістіктері</w:t>
      </w:r>
      <w:proofErr w:type="spellEnd"/>
      <w:r w:rsidRPr="00EA47A6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91274B" w:rsidRPr="00EA47A6" w:rsidRDefault="00AF0212" w:rsidP="00AF0212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EA47A6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spellStart"/>
      <w:r w:rsidR="00EA47A6"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 w:rsidR="00EA47A6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Республикалық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фестиваль-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байқау</w:t>
      </w:r>
      <w:r w:rsidR="00EA47A6"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End"/>
      <w:r w:rsidR="00EA47A6">
        <w:rPr>
          <w:rFonts w:ascii="Times New Roman" w:hAnsi="Times New Roman" w:cs="Times New Roman"/>
          <w:sz w:val="28"/>
          <w:szCs w:val="28"/>
          <w:lang w:val="ru-RU"/>
        </w:rPr>
        <w:t xml:space="preserve">. Астана </w:t>
      </w:r>
      <w:proofErr w:type="spellStart"/>
      <w:r w:rsidR="00EA47A6"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  <w:r w:rsidR="00EA47A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A47A6">
        <w:rPr>
          <w:rFonts w:ascii="Times New Roman" w:hAnsi="Times New Roman" w:cs="Times New Roman"/>
          <w:sz w:val="28"/>
          <w:szCs w:val="28"/>
          <w:lang w:val="ru-RU"/>
        </w:rPr>
        <w:t>2025 ж.</w:t>
      </w:r>
    </w:p>
    <w:p w:rsidR="0091274B" w:rsidRPr="00EA47A6" w:rsidRDefault="00AF0212" w:rsidP="00AF0212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EA47A6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proofErr w:type="spellStart"/>
      <w:r w:rsidR="00EA47A6"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 w:rsidR="00EA47A6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Оразғали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Сейтқазы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атындағы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Киелі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қобыз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Республикалық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қобызшылар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байқауы</w:t>
      </w:r>
      <w:proofErr w:type="spellEnd"/>
      <w:r w:rsidR="00EA47A6">
        <w:rPr>
          <w:rFonts w:ascii="Times New Roman" w:hAnsi="Times New Roman" w:cs="Times New Roman"/>
          <w:sz w:val="28"/>
          <w:szCs w:val="28"/>
          <w:lang w:val="ru-RU"/>
        </w:rPr>
        <w:t xml:space="preserve">. Алматы </w:t>
      </w:r>
      <w:proofErr w:type="spellStart"/>
      <w:r w:rsidR="00EA47A6"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  <w:r w:rsidR="00EA47A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2025 ж.</w:t>
      </w:r>
    </w:p>
    <w:p w:rsidR="0091274B" w:rsidRPr="00EA47A6" w:rsidRDefault="00AF0212" w:rsidP="00AF0212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EA47A6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="00EA47A6"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 w:rsidR="00EA47A6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A47A6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талап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қалалық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байқауы</w:t>
      </w:r>
      <w:proofErr w:type="spellEnd"/>
      <w:r w:rsidR="00EA47A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2F09">
        <w:rPr>
          <w:rFonts w:ascii="Times New Roman" w:hAnsi="Times New Roman" w:cs="Times New Roman"/>
          <w:sz w:val="28"/>
          <w:szCs w:val="28"/>
          <w:lang w:val="ru-RU"/>
        </w:rPr>
        <w:t xml:space="preserve">Астана </w:t>
      </w:r>
      <w:proofErr w:type="spellStart"/>
      <w:r w:rsidR="00F52F09"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  <w:r w:rsidR="00F52F0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2024 ж.</w:t>
      </w:r>
    </w:p>
    <w:p w:rsidR="0091274B" w:rsidRPr="00EA47A6" w:rsidRDefault="00AF0212" w:rsidP="00AF0212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F52F09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proofErr w:type="spellStart"/>
      <w:r w:rsidR="00F52F09"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 w:rsidR="00F52F09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A47A6">
        <w:rPr>
          <w:rFonts w:ascii="Times New Roman" w:hAnsi="Times New Roman" w:cs="Times New Roman"/>
          <w:sz w:val="28"/>
          <w:szCs w:val="28"/>
        </w:rPr>
        <w:t>XV</w:t>
      </w:r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қалалық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Асыл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мұра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ұлттық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өнер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байқауы</w:t>
      </w:r>
      <w:proofErr w:type="spellEnd"/>
      <w:r w:rsidR="00F52F09">
        <w:rPr>
          <w:rFonts w:ascii="Times New Roman" w:hAnsi="Times New Roman" w:cs="Times New Roman"/>
          <w:sz w:val="28"/>
          <w:szCs w:val="28"/>
          <w:lang w:val="ru-RU"/>
        </w:rPr>
        <w:t xml:space="preserve">. Астана </w:t>
      </w:r>
      <w:proofErr w:type="spellStart"/>
      <w:r w:rsidR="00F52F09"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  <w:r w:rsidR="00F52F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A47A6">
        <w:rPr>
          <w:rFonts w:ascii="Times New Roman" w:hAnsi="Times New Roman" w:cs="Times New Roman"/>
          <w:sz w:val="28"/>
          <w:szCs w:val="28"/>
          <w:lang w:val="ru-RU"/>
        </w:rPr>
        <w:t>2024 ж.</w:t>
      </w:r>
    </w:p>
    <w:p w:rsidR="0091274B" w:rsidRPr="00EA47A6" w:rsidRDefault="00AF0212" w:rsidP="00AF0212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F52F09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spellStart"/>
      <w:r w:rsidR="00F52F09"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 w:rsidR="00F52F09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A47A6">
        <w:rPr>
          <w:rFonts w:ascii="Times New Roman" w:hAnsi="Times New Roman" w:cs="Times New Roman"/>
          <w:sz w:val="28"/>
          <w:szCs w:val="28"/>
        </w:rPr>
        <w:t>GULNAR</w:t>
      </w:r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47A6">
        <w:rPr>
          <w:rFonts w:ascii="Times New Roman" w:hAnsi="Times New Roman" w:cs="Times New Roman"/>
          <w:sz w:val="28"/>
          <w:szCs w:val="28"/>
        </w:rPr>
        <w:t>FEST</w:t>
      </w:r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Көңілді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жаз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халықаралық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көп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жанрлы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байқауы</w:t>
      </w:r>
      <w:proofErr w:type="spellEnd"/>
      <w:r w:rsidR="00F52F0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52F09">
        <w:rPr>
          <w:rFonts w:ascii="Times New Roman" w:hAnsi="Times New Roman" w:cs="Times New Roman"/>
          <w:sz w:val="28"/>
          <w:szCs w:val="28"/>
          <w:lang w:val="ru-RU"/>
        </w:rPr>
        <w:t xml:space="preserve">Астана </w:t>
      </w:r>
      <w:proofErr w:type="spellStart"/>
      <w:r w:rsidR="00F52F09"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  <w:r w:rsidR="00F52F0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2024 ж.</w:t>
      </w:r>
    </w:p>
    <w:p w:rsidR="0091274B" w:rsidRPr="00EA47A6" w:rsidRDefault="00AF0212" w:rsidP="00AF0212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6. «Радуга талантов»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халықаралық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көп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жанрлы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байқауы</w:t>
      </w:r>
      <w:proofErr w:type="spellEnd"/>
      <w:r w:rsidR="00F52F09">
        <w:rPr>
          <w:rFonts w:ascii="Times New Roman" w:hAnsi="Times New Roman" w:cs="Times New Roman"/>
          <w:sz w:val="28"/>
          <w:szCs w:val="28"/>
          <w:lang w:val="ru-RU"/>
        </w:rPr>
        <w:t xml:space="preserve">.  Астана </w:t>
      </w:r>
      <w:proofErr w:type="spellStart"/>
      <w:r w:rsidR="00F52F09"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  <w:r w:rsidR="00F52F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A47A6">
        <w:rPr>
          <w:rFonts w:ascii="Times New Roman" w:hAnsi="Times New Roman" w:cs="Times New Roman"/>
          <w:sz w:val="28"/>
          <w:szCs w:val="28"/>
          <w:lang w:val="ru-RU"/>
        </w:rPr>
        <w:t>2024 ж.</w:t>
      </w:r>
    </w:p>
    <w:p w:rsidR="0091274B" w:rsidRPr="00EA47A6" w:rsidRDefault="00AF0212" w:rsidP="00AF0212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076EA0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proofErr w:type="spellStart"/>
      <w:r w:rsidR="00076EA0"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 w:rsidR="00076EA0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«Жан </w:t>
      </w:r>
      <w:proofErr w:type="spellStart"/>
      <w:r w:rsidRPr="00EA47A6">
        <w:rPr>
          <w:rFonts w:ascii="Times New Roman" w:hAnsi="Times New Roman" w:cs="Times New Roman"/>
          <w:sz w:val="28"/>
          <w:szCs w:val="28"/>
        </w:rPr>
        <w:t>Dostar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» ІІ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республикалық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өнер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фестивалі</w:t>
      </w:r>
      <w:proofErr w:type="spellEnd"/>
      <w:r w:rsidR="00076EA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076EA0">
        <w:rPr>
          <w:rFonts w:ascii="Times New Roman" w:hAnsi="Times New Roman" w:cs="Times New Roman"/>
          <w:sz w:val="28"/>
          <w:szCs w:val="28"/>
          <w:lang w:val="ru-RU"/>
        </w:rPr>
        <w:t xml:space="preserve">Астана </w:t>
      </w:r>
      <w:proofErr w:type="spellStart"/>
      <w:r w:rsidR="00076EA0"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  <w:r w:rsidR="00076E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A47A6">
        <w:rPr>
          <w:rFonts w:ascii="Times New Roman" w:hAnsi="Times New Roman" w:cs="Times New Roman"/>
          <w:sz w:val="28"/>
          <w:szCs w:val="28"/>
          <w:lang w:val="ru-RU"/>
        </w:rPr>
        <w:t>2022 ж.</w:t>
      </w:r>
    </w:p>
    <w:p w:rsidR="0091274B" w:rsidRPr="00EA47A6" w:rsidRDefault="00AF0212" w:rsidP="00AF0212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="00076EA0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proofErr w:type="spellStart"/>
      <w:r w:rsidR="00076EA0"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 w:rsidR="00076EA0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ХІІІ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қалалық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Асыл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мұра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ұлттық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өнер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байқауы</w:t>
      </w:r>
      <w:proofErr w:type="spellEnd"/>
      <w:r w:rsidR="00076EA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A47A6">
        <w:rPr>
          <w:rFonts w:ascii="Times New Roman" w:hAnsi="Times New Roman" w:cs="Times New Roman"/>
          <w:sz w:val="28"/>
          <w:szCs w:val="28"/>
          <w:lang w:val="ru-RU"/>
        </w:rPr>
        <w:br/>
      </w:r>
      <w:r w:rsidR="00076EA0">
        <w:rPr>
          <w:rFonts w:ascii="Times New Roman" w:hAnsi="Times New Roman" w:cs="Times New Roman"/>
          <w:sz w:val="28"/>
          <w:szCs w:val="28"/>
          <w:lang w:val="ru-RU"/>
        </w:rPr>
        <w:t xml:space="preserve">Астана </w:t>
      </w:r>
      <w:proofErr w:type="spellStart"/>
      <w:r w:rsidR="00076EA0"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  <w:r w:rsidR="00076EA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2022 ж.</w:t>
      </w:r>
    </w:p>
    <w:p w:rsidR="0091274B" w:rsidRDefault="0091274B" w:rsidP="00076EA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2103FB" w:rsidRDefault="002103FB" w:rsidP="00076EA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2103FB" w:rsidRPr="002103FB" w:rsidRDefault="002103FB" w:rsidP="002103FB">
      <w:pPr>
        <w:pStyle w:val="affa"/>
        <w:rPr>
          <w:sz w:val="28"/>
          <w:szCs w:val="28"/>
        </w:rPr>
      </w:pPr>
      <w:r w:rsidRPr="002103FB">
        <w:rPr>
          <w:rStyle w:val="af6"/>
          <w:sz w:val="28"/>
          <w:szCs w:val="28"/>
        </w:rPr>
        <w:t>Отдел «Казахские народные инструменты», класс «</w:t>
      </w:r>
      <w:proofErr w:type="spellStart"/>
      <w:r w:rsidRPr="002103FB">
        <w:rPr>
          <w:rStyle w:val="af6"/>
          <w:sz w:val="28"/>
          <w:szCs w:val="28"/>
        </w:rPr>
        <w:t>Кобыз</w:t>
      </w:r>
      <w:proofErr w:type="spellEnd"/>
      <w:r w:rsidRPr="002103FB">
        <w:rPr>
          <w:rStyle w:val="af6"/>
          <w:sz w:val="28"/>
          <w:szCs w:val="28"/>
        </w:rPr>
        <w:t>»</w:t>
      </w:r>
    </w:p>
    <w:p w:rsidR="00766A85" w:rsidRDefault="002103FB" w:rsidP="002103FB">
      <w:pPr>
        <w:pStyle w:val="affa"/>
        <w:rPr>
          <w:sz w:val="28"/>
          <w:szCs w:val="28"/>
        </w:rPr>
      </w:pPr>
      <w:r w:rsidRPr="002103FB">
        <w:rPr>
          <w:rStyle w:val="af6"/>
          <w:sz w:val="28"/>
          <w:szCs w:val="28"/>
        </w:rPr>
        <w:t>Педагог:</w:t>
      </w:r>
      <w:r w:rsidRPr="002103FB">
        <w:rPr>
          <w:sz w:val="28"/>
          <w:szCs w:val="28"/>
        </w:rPr>
        <w:t xml:space="preserve"> </w:t>
      </w:r>
      <w:proofErr w:type="spellStart"/>
      <w:r w:rsidRPr="002103FB">
        <w:rPr>
          <w:sz w:val="28"/>
          <w:szCs w:val="28"/>
        </w:rPr>
        <w:t>Кумисбекова</w:t>
      </w:r>
      <w:proofErr w:type="spellEnd"/>
      <w:r w:rsidRPr="002103FB">
        <w:rPr>
          <w:sz w:val="28"/>
          <w:szCs w:val="28"/>
        </w:rPr>
        <w:t xml:space="preserve"> </w:t>
      </w:r>
      <w:proofErr w:type="spellStart"/>
      <w:r w:rsidRPr="002103FB">
        <w:rPr>
          <w:sz w:val="28"/>
          <w:szCs w:val="28"/>
        </w:rPr>
        <w:t>Жанылсын</w:t>
      </w:r>
      <w:proofErr w:type="spellEnd"/>
      <w:r w:rsidRPr="002103FB">
        <w:rPr>
          <w:sz w:val="28"/>
          <w:szCs w:val="28"/>
        </w:rPr>
        <w:t xml:space="preserve"> </w:t>
      </w:r>
      <w:proofErr w:type="spellStart"/>
      <w:r w:rsidRPr="002103FB">
        <w:rPr>
          <w:sz w:val="28"/>
          <w:szCs w:val="28"/>
        </w:rPr>
        <w:t>Сейтовна</w:t>
      </w:r>
      <w:proofErr w:type="spellEnd"/>
    </w:p>
    <w:p w:rsidR="002103FB" w:rsidRPr="002103FB" w:rsidRDefault="00766A85" w:rsidP="002103FB">
      <w:pPr>
        <w:pStyle w:val="affa"/>
        <w:rPr>
          <w:sz w:val="28"/>
          <w:szCs w:val="28"/>
        </w:rPr>
      </w:pPr>
      <w:r>
        <w:rPr>
          <w:rStyle w:val="af6"/>
          <w:sz w:val="28"/>
          <w:szCs w:val="28"/>
          <w:lang w:val="kk-KZ"/>
        </w:rPr>
        <w:t>Концертмейстер</w:t>
      </w:r>
      <w:r w:rsidR="002103FB" w:rsidRPr="002103FB">
        <w:rPr>
          <w:rStyle w:val="af6"/>
          <w:sz w:val="28"/>
          <w:szCs w:val="28"/>
        </w:rPr>
        <w:t>:</w:t>
      </w:r>
      <w:r w:rsidR="002103FB" w:rsidRPr="002103FB">
        <w:rPr>
          <w:sz w:val="28"/>
          <w:szCs w:val="28"/>
        </w:rPr>
        <w:t xml:space="preserve"> </w:t>
      </w:r>
      <w:proofErr w:type="spellStart"/>
      <w:r w:rsidR="002103FB" w:rsidRPr="002103FB">
        <w:rPr>
          <w:sz w:val="28"/>
          <w:szCs w:val="28"/>
        </w:rPr>
        <w:t>Маханова</w:t>
      </w:r>
      <w:proofErr w:type="spellEnd"/>
      <w:r w:rsidR="002103FB" w:rsidRPr="002103FB">
        <w:rPr>
          <w:sz w:val="28"/>
          <w:szCs w:val="28"/>
        </w:rPr>
        <w:t xml:space="preserve"> Гульнар </w:t>
      </w:r>
      <w:proofErr w:type="spellStart"/>
      <w:r w:rsidR="002103FB" w:rsidRPr="002103FB">
        <w:rPr>
          <w:sz w:val="28"/>
          <w:szCs w:val="28"/>
        </w:rPr>
        <w:t>Кабдрахмановна</w:t>
      </w:r>
      <w:proofErr w:type="spellEnd"/>
      <w:r w:rsidR="002103FB" w:rsidRPr="002103FB">
        <w:rPr>
          <w:sz w:val="28"/>
          <w:szCs w:val="28"/>
        </w:rPr>
        <w:br/>
      </w:r>
      <w:r w:rsidR="002103FB" w:rsidRPr="002103FB">
        <w:rPr>
          <w:rStyle w:val="af6"/>
          <w:sz w:val="28"/>
          <w:szCs w:val="28"/>
        </w:rPr>
        <w:t>Ученик:</w:t>
      </w:r>
      <w:r w:rsidR="002103FB" w:rsidRPr="002103FB">
        <w:rPr>
          <w:sz w:val="28"/>
          <w:szCs w:val="28"/>
        </w:rPr>
        <w:t xml:space="preserve"> </w:t>
      </w:r>
      <w:proofErr w:type="spellStart"/>
      <w:r w:rsidR="002103FB" w:rsidRPr="002103FB">
        <w:rPr>
          <w:sz w:val="28"/>
          <w:szCs w:val="28"/>
        </w:rPr>
        <w:t>Жолдасбекова</w:t>
      </w:r>
      <w:proofErr w:type="spellEnd"/>
      <w:r w:rsidR="002103FB" w:rsidRPr="002103FB">
        <w:rPr>
          <w:sz w:val="28"/>
          <w:szCs w:val="28"/>
        </w:rPr>
        <w:t xml:space="preserve"> </w:t>
      </w:r>
      <w:proofErr w:type="spellStart"/>
      <w:r w:rsidR="002103FB" w:rsidRPr="002103FB">
        <w:rPr>
          <w:sz w:val="28"/>
          <w:szCs w:val="28"/>
        </w:rPr>
        <w:t>Томирис</w:t>
      </w:r>
      <w:proofErr w:type="spellEnd"/>
      <w:r w:rsidR="002103FB" w:rsidRPr="002103FB">
        <w:rPr>
          <w:sz w:val="28"/>
          <w:szCs w:val="28"/>
        </w:rPr>
        <w:t xml:space="preserve"> – 5 класс (</w:t>
      </w:r>
      <w:proofErr w:type="spellStart"/>
      <w:r w:rsidR="002103FB" w:rsidRPr="002103FB">
        <w:rPr>
          <w:sz w:val="28"/>
          <w:szCs w:val="28"/>
        </w:rPr>
        <w:t>кобыз</w:t>
      </w:r>
      <w:proofErr w:type="spellEnd"/>
      <w:r w:rsidR="002103FB" w:rsidRPr="002103FB">
        <w:rPr>
          <w:sz w:val="28"/>
          <w:szCs w:val="28"/>
        </w:rPr>
        <w:t>)</w:t>
      </w:r>
    </w:p>
    <w:p w:rsidR="002103FB" w:rsidRPr="002103FB" w:rsidRDefault="002103FB" w:rsidP="002103FB">
      <w:pPr>
        <w:pStyle w:val="affa"/>
        <w:rPr>
          <w:sz w:val="28"/>
          <w:szCs w:val="28"/>
        </w:rPr>
      </w:pPr>
      <w:r w:rsidRPr="002103FB">
        <w:rPr>
          <w:rStyle w:val="af6"/>
          <w:sz w:val="28"/>
          <w:szCs w:val="28"/>
        </w:rPr>
        <w:t>Достижения:</w:t>
      </w:r>
    </w:p>
    <w:p w:rsidR="002103FB" w:rsidRPr="002103FB" w:rsidRDefault="002103FB" w:rsidP="002103FB">
      <w:pPr>
        <w:pStyle w:val="affa"/>
        <w:numPr>
          <w:ilvl w:val="0"/>
          <w:numId w:val="10"/>
        </w:numPr>
        <w:rPr>
          <w:sz w:val="28"/>
          <w:szCs w:val="28"/>
        </w:rPr>
      </w:pPr>
      <w:r w:rsidRPr="002103FB">
        <w:rPr>
          <w:rStyle w:val="af6"/>
          <w:sz w:val="28"/>
          <w:szCs w:val="28"/>
        </w:rPr>
        <w:t>1 место</w:t>
      </w:r>
      <w:r w:rsidRPr="002103FB">
        <w:rPr>
          <w:sz w:val="28"/>
          <w:szCs w:val="28"/>
        </w:rPr>
        <w:t xml:space="preserve"> – Республиканский фестиваль-</w:t>
      </w:r>
      <w:proofErr w:type="spellStart"/>
      <w:r w:rsidRPr="002103FB">
        <w:rPr>
          <w:sz w:val="28"/>
          <w:szCs w:val="28"/>
        </w:rPr>
        <w:t>конкурс.г</w:t>
      </w:r>
      <w:proofErr w:type="spellEnd"/>
      <w:r w:rsidRPr="002103FB">
        <w:rPr>
          <w:sz w:val="28"/>
          <w:szCs w:val="28"/>
        </w:rPr>
        <w:t>. Астана, 2025 г.</w:t>
      </w:r>
    </w:p>
    <w:p w:rsidR="002103FB" w:rsidRPr="002103FB" w:rsidRDefault="002103FB" w:rsidP="002103FB">
      <w:pPr>
        <w:pStyle w:val="affa"/>
        <w:numPr>
          <w:ilvl w:val="0"/>
          <w:numId w:val="10"/>
        </w:numPr>
        <w:rPr>
          <w:sz w:val="28"/>
          <w:szCs w:val="28"/>
        </w:rPr>
      </w:pPr>
      <w:r w:rsidRPr="002103FB">
        <w:rPr>
          <w:rStyle w:val="af6"/>
          <w:sz w:val="28"/>
          <w:szCs w:val="28"/>
        </w:rPr>
        <w:t>2 место</w:t>
      </w:r>
      <w:r w:rsidRPr="002103FB">
        <w:rPr>
          <w:sz w:val="28"/>
          <w:szCs w:val="28"/>
        </w:rPr>
        <w:t xml:space="preserve"> – Республиканский конкурс </w:t>
      </w:r>
      <w:proofErr w:type="spellStart"/>
      <w:r w:rsidRPr="002103FB">
        <w:rPr>
          <w:sz w:val="28"/>
          <w:szCs w:val="28"/>
        </w:rPr>
        <w:t>кобызистов</w:t>
      </w:r>
      <w:proofErr w:type="spellEnd"/>
      <w:r w:rsidRPr="002103FB">
        <w:rPr>
          <w:sz w:val="28"/>
          <w:szCs w:val="28"/>
        </w:rPr>
        <w:t xml:space="preserve"> «Священный </w:t>
      </w:r>
      <w:proofErr w:type="spellStart"/>
      <w:r w:rsidRPr="002103FB">
        <w:rPr>
          <w:sz w:val="28"/>
          <w:szCs w:val="28"/>
        </w:rPr>
        <w:t>кобыз</w:t>
      </w:r>
      <w:proofErr w:type="spellEnd"/>
      <w:r w:rsidRPr="002103FB">
        <w:rPr>
          <w:sz w:val="28"/>
          <w:szCs w:val="28"/>
        </w:rPr>
        <w:t xml:space="preserve">» имени </w:t>
      </w:r>
      <w:proofErr w:type="spellStart"/>
      <w:r w:rsidRPr="002103FB">
        <w:rPr>
          <w:sz w:val="28"/>
          <w:szCs w:val="28"/>
        </w:rPr>
        <w:t>Оразгали</w:t>
      </w:r>
      <w:proofErr w:type="spellEnd"/>
      <w:r w:rsidRPr="002103FB">
        <w:rPr>
          <w:sz w:val="28"/>
          <w:szCs w:val="28"/>
        </w:rPr>
        <w:t xml:space="preserve"> </w:t>
      </w:r>
      <w:proofErr w:type="spellStart"/>
      <w:r w:rsidRPr="002103FB">
        <w:rPr>
          <w:sz w:val="28"/>
          <w:szCs w:val="28"/>
        </w:rPr>
        <w:t>Сейтказы.г</w:t>
      </w:r>
      <w:proofErr w:type="spellEnd"/>
      <w:r w:rsidRPr="002103FB">
        <w:rPr>
          <w:sz w:val="28"/>
          <w:szCs w:val="28"/>
        </w:rPr>
        <w:t>. Алматы, 2025 г.</w:t>
      </w:r>
    </w:p>
    <w:p w:rsidR="002103FB" w:rsidRPr="002103FB" w:rsidRDefault="002103FB" w:rsidP="002103FB">
      <w:pPr>
        <w:pStyle w:val="affa"/>
        <w:numPr>
          <w:ilvl w:val="0"/>
          <w:numId w:val="10"/>
        </w:numPr>
        <w:rPr>
          <w:sz w:val="28"/>
          <w:szCs w:val="28"/>
        </w:rPr>
      </w:pPr>
      <w:r w:rsidRPr="002103FB">
        <w:rPr>
          <w:rStyle w:val="af6"/>
          <w:sz w:val="28"/>
          <w:szCs w:val="28"/>
        </w:rPr>
        <w:t>3 место</w:t>
      </w:r>
      <w:r w:rsidRPr="002103FB">
        <w:rPr>
          <w:sz w:val="28"/>
          <w:szCs w:val="28"/>
        </w:rPr>
        <w:t xml:space="preserve"> – Городской конкурс «</w:t>
      </w:r>
      <w:proofErr w:type="spellStart"/>
      <w:r w:rsidRPr="002103FB">
        <w:rPr>
          <w:sz w:val="28"/>
          <w:szCs w:val="28"/>
        </w:rPr>
        <w:t>Жас</w:t>
      </w:r>
      <w:proofErr w:type="spellEnd"/>
      <w:r w:rsidRPr="002103FB">
        <w:rPr>
          <w:sz w:val="28"/>
          <w:szCs w:val="28"/>
        </w:rPr>
        <w:t xml:space="preserve"> </w:t>
      </w:r>
      <w:proofErr w:type="spellStart"/>
      <w:r w:rsidRPr="002103FB">
        <w:rPr>
          <w:sz w:val="28"/>
          <w:szCs w:val="28"/>
        </w:rPr>
        <w:t>талап</w:t>
      </w:r>
      <w:proofErr w:type="spellEnd"/>
      <w:proofErr w:type="gramStart"/>
      <w:r w:rsidRPr="002103FB">
        <w:rPr>
          <w:sz w:val="28"/>
          <w:szCs w:val="28"/>
        </w:rPr>
        <w:t>».</w:t>
      </w:r>
      <w:bookmarkStart w:id="0" w:name="_GoBack"/>
      <w:bookmarkEnd w:id="0"/>
      <w:r w:rsidRPr="002103FB">
        <w:rPr>
          <w:sz w:val="28"/>
          <w:szCs w:val="28"/>
        </w:rPr>
        <w:t>г.</w:t>
      </w:r>
      <w:proofErr w:type="gramEnd"/>
      <w:r w:rsidRPr="002103FB">
        <w:rPr>
          <w:sz w:val="28"/>
          <w:szCs w:val="28"/>
        </w:rPr>
        <w:t xml:space="preserve"> Астана, 2024 г.</w:t>
      </w:r>
    </w:p>
    <w:p w:rsidR="002103FB" w:rsidRPr="002103FB" w:rsidRDefault="002103FB" w:rsidP="002103FB">
      <w:pPr>
        <w:pStyle w:val="affa"/>
        <w:numPr>
          <w:ilvl w:val="0"/>
          <w:numId w:val="10"/>
        </w:numPr>
        <w:rPr>
          <w:sz w:val="28"/>
          <w:szCs w:val="28"/>
        </w:rPr>
      </w:pPr>
      <w:r w:rsidRPr="002103FB">
        <w:rPr>
          <w:rStyle w:val="af6"/>
          <w:sz w:val="28"/>
          <w:szCs w:val="28"/>
        </w:rPr>
        <w:lastRenderedPageBreak/>
        <w:t>2 место</w:t>
      </w:r>
      <w:r w:rsidRPr="002103FB">
        <w:rPr>
          <w:sz w:val="28"/>
          <w:szCs w:val="28"/>
        </w:rPr>
        <w:t xml:space="preserve"> – XV Городской конкурс национального искусства «</w:t>
      </w:r>
      <w:proofErr w:type="spellStart"/>
      <w:r w:rsidRPr="002103FB">
        <w:rPr>
          <w:sz w:val="28"/>
          <w:szCs w:val="28"/>
        </w:rPr>
        <w:t>Асыл</w:t>
      </w:r>
      <w:proofErr w:type="spellEnd"/>
      <w:r w:rsidRPr="002103FB">
        <w:rPr>
          <w:sz w:val="28"/>
          <w:szCs w:val="28"/>
        </w:rPr>
        <w:t xml:space="preserve"> </w:t>
      </w:r>
      <w:proofErr w:type="spellStart"/>
      <w:r w:rsidRPr="002103FB">
        <w:rPr>
          <w:sz w:val="28"/>
          <w:szCs w:val="28"/>
        </w:rPr>
        <w:t>мұра</w:t>
      </w:r>
      <w:proofErr w:type="spellEnd"/>
      <w:proofErr w:type="gramStart"/>
      <w:r w:rsidRPr="002103FB">
        <w:rPr>
          <w:sz w:val="28"/>
          <w:szCs w:val="28"/>
        </w:rPr>
        <w:t>».г.</w:t>
      </w:r>
      <w:proofErr w:type="gramEnd"/>
      <w:r w:rsidRPr="002103FB">
        <w:rPr>
          <w:sz w:val="28"/>
          <w:szCs w:val="28"/>
        </w:rPr>
        <w:t xml:space="preserve"> Астана, 2024 г.</w:t>
      </w:r>
    </w:p>
    <w:p w:rsidR="002103FB" w:rsidRPr="002103FB" w:rsidRDefault="002103FB" w:rsidP="002103FB">
      <w:pPr>
        <w:pStyle w:val="affa"/>
        <w:numPr>
          <w:ilvl w:val="0"/>
          <w:numId w:val="10"/>
        </w:numPr>
        <w:rPr>
          <w:sz w:val="28"/>
          <w:szCs w:val="28"/>
        </w:rPr>
      </w:pPr>
      <w:r w:rsidRPr="002103FB">
        <w:rPr>
          <w:rStyle w:val="af6"/>
          <w:sz w:val="28"/>
          <w:szCs w:val="28"/>
        </w:rPr>
        <w:t>1 место</w:t>
      </w:r>
      <w:r w:rsidRPr="002103FB">
        <w:rPr>
          <w:sz w:val="28"/>
          <w:szCs w:val="28"/>
        </w:rPr>
        <w:t xml:space="preserve"> – Международный многожанровый конкурс GULNAR FEST «Веселое </w:t>
      </w:r>
      <w:proofErr w:type="spellStart"/>
      <w:r w:rsidRPr="002103FB">
        <w:rPr>
          <w:sz w:val="28"/>
          <w:szCs w:val="28"/>
        </w:rPr>
        <w:t>лето</w:t>
      </w:r>
      <w:proofErr w:type="gramStart"/>
      <w:r w:rsidRPr="002103FB">
        <w:rPr>
          <w:sz w:val="28"/>
          <w:szCs w:val="28"/>
        </w:rPr>
        <w:t>».г</w:t>
      </w:r>
      <w:proofErr w:type="spellEnd"/>
      <w:r w:rsidRPr="002103FB">
        <w:rPr>
          <w:sz w:val="28"/>
          <w:szCs w:val="28"/>
        </w:rPr>
        <w:t>.</w:t>
      </w:r>
      <w:proofErr w:type="gramEnd"/>
      <w:r w:rsidRPr="002103FB">
        <w:rPr>
          <w:sz w:val="28"/>
          <w:szCs w:val="28"/>
        </w:rPr>
        <w:t xml:space="preserve"> Астана, 2024 г.</w:t>
      </w:r>
    </w:p>
    <w:p w:rsidR="002103FB" w:rsidRPr="0040418B" w:rsidRDefault="002103FB" w:rsidP="00BC7B56">
      <w:pPr>
        <w:pStyle w:val="affa"/>
        <w:numPr>
          <w:ilvl w:val="0"/>
          <w:numId w:val="10"/>
        </w:numPr>
        <w:rPr>
          <w:sz w:val="28"/>
          <w:szCs w:val="28"/>
        </w:rPr>
      </w:pPr>
      <w:r w:rsidRPr="0040418B">
        <w:rPr>
          <w:sz w:val="28"/>
          <w:szCs w:val="28"/>
        </w:rPr>
        <w:t>– Международный многожанровый конкурс «Радуга талантов».</w:t>
      </w:r>
      <w:r w:rsidRPr="0040418B">
        <w:rPr>
          <w:sz w:val="28"/>
          <w:szCs w:val="28"/>
        </w:rPr>
        <w:br/>
        <w:t>г. Астана, 2024 г.</w:t>
      </w:r>
      <w:r w:rsidRPr="0040418B">
        <w:rPr>
          <w:rStyle w:val="af6"/>
          <w:sz w:val="28"/>
          <w:szCs w:val="28"/>
        </w:rPr>
        <w:t>2 место</w:t>
      </w:r>
      <w:r w:rsidRPr="0040418B">
        <w:rPr>
          <w:sz w:val="28"/>
          <w:szCs w:val="28"/>
        </w:rPr>
        <w:t xml:space="preserve"> – II Республиканский фестиваль искусств «Жан </w:t>
      </w:r>
      <w:proofErr w:type="spellStart"/>
      <w:r w:rsidRPr="0040418B">
        <w:rPr>
          <w:sz w:val="28"/>
          <w:szCs w:val="28"/>
        </w:rPr>
        <w:t>Dostar</w:t>
      </w:r>
      <w:proofErr w:type="spellEnd"/>
      <w:r w:rsidRPr="0040418B">
        <w:rPr>
          <w:sz w:val="28"/>
          <w:szCs w:val="28"/>
        </w:rPr>
        <w:t>».г. Астана, 2022 г.</w:t>
      </w:r>
    </w:p>
    <w:p w:rsidR="002103FB" w:rsidRPr="0040418B" w:rsidRDefault="002103FB" w:rsidP="002103FB">
      <w:pPr>
        <w:pStyle w:val="affa"/>
        <w:numPr>
          <w:ilvl w:val="0"/>
          <w:numId w:val="10"/>
        </w:numPr>
        <w:rPr>
          <w:sz w:val="28"/>
          <w:szCs w:val="28"/>
        </w:rPr>
      </w:pPr>
      <w:r w:rsidRPr="0040418B">
        <w:rPr>
          <w:rStyle w:val="af6"/>
          <w:sz w:val="28"/>
          <w:szCs w:val="28"/>
        </w:rPr>
        <w:t>3 место</w:t>
      </w:r>
      <w:r w:rsidRPr="0040418B">
        <w:rPr>
          <w:sz w:val="28"/>
          <w:szCs w:val="28"/>
        </w:rPr>
        <w:t xml:space="preserve"> – XIII Городской конкурс </w:t>
      </w:r>
      <w:r w:rsidR="0040418B" w:rsidRPr="0040418B">
        <w:rPr>
          <w:sz w:val="28"/>
          <w:szCs w:val="28"/>
        </w:rPr>
        <w:t>национального искусства «</w:t>
      </w:r>
      <w:proofErr w:type="spellStart"/>
      <w:r w:rsidR="0040418B" w:rsidRPr="0040418B">
        <w:rPr>
          <w:sz w:val="28"/>
          <w:szCs w:val="28"/>
        </w:rPr>
        <w:t>Асыл</w:t>
      </w:r>
      <w:proofErr w:type="spellEnd"/>
      <w:r w:rsidR="0040418B" w:rsidRPr="0040418B">
        <w:rPr>
          <w:sz w:val="28"/>
          <w:szCs w:val="28"/>
        </w:rPr>
        <w:t xml:space="preserve"> </w:t>
      </w:r>
      <w:proofErr w:type="spellStart"/>
      <w:r w:rsidR="0040418B" w:rsidRPr="0040418B">
        <w:rPr>
          <w:sz w:val="28"/>
          <w:szCs w:val="28"/>
        </w:rPr>
        <w:t>мұра</w:t>
      </w:r>
      <w:proofErr w:type="spellEnd"/>
      <w:proofErr w:type="gramStart"/>
      <w:r w:rsidR="0040418B" w:rsidRPr="0040418B">
        <w:rPr>
          <w:sz w:val="28"/>
          <w:szCs w:val="28"/>
        </w:rPr>
        <w:t>».г.</w:t>
      </w:r>
      <w:proofErr w:type="gramEnd"/>
      <w:r w:rsidR="0040418B" w:rsidRPr="0040418B">
        <w:rPr>
          <w:sz w:val="28"/>
          <w:szCs w:val="28"/>
        </w:rPr>
        <w:t xml:space="preserve"> Астана, 2022 г.</w:t>
      </w:r>
    </w:p>
    <w:p w:rsidR="002103FB" w:rsidRPr="002103FB" w:rsidRDefault="002103FB" w:rsidP="00076EA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103FB" w:rsidRPr="002103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FE4B0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0462880"/>
    <w:multiLevelType w:val="multilevel"/>
    <w:tmpl w:val="E122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6EA0"/>
    <w:rsid w:val="0015074B"/>
    <w:rsid w:val="002103FB"/>
    <w:rsid w:val="0027719C"/>
    <w:rsid w:val="0029639D"/>
    <w:rsid w:val="002C5DE9"/>
    <w:rsid w:val="00326F90"/>
    <w:rsid w:val="0040418B"/>
    <w:rsid w:val="00766A85"/>
    <w:rsid w:val="0091274B"/>
    <w:rsid w:val="00AA1D8D"/>
    <w:rsid w:val="00AF0212"/>
    <w:rsid w:val="00B47730"/>
    <w:rsid w:val="00CB0664"/>
    <w:rsid w:val="00EA47A6"/>
    <w:rsid w:val="00F52F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30"/>
  <w15:docId w15:val="{CBE51904-DC50-48C0-8AF3-F97A5E8A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AF0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AF0212"/>
    <w:rPr>
      <w:rFonts w:ascii="Tahoma" w:hAnsi="Tahoma" w:cs="Tahoma"/>
      <w:sz w:val="16"/>
      <w:szCs w:val="16"/>
    </w:rPr>
  </w:style>
  <w:style w:type="paragraph" w:styleId="affa">
    <w:name w:val="Normal (Web)"/>
    <w:basedOn w:val="a1"/>
    <w:uiPriority w:val="99"/>
    <w:semiHidden/>
    <w:unhideWhenUsed/>
    <w:rsid w:val="002103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8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C18B52-0E49-4FC8-8F56-5DC0BB5B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7</cp:revision>
  <dcterms:created xsi:type="dcterms:W3CDTF">2013-12-23T23:15:00Z</dcterms:created>
  <dcterms:modified xsi:type="dcterms:W3CDTF">2025-11-17T09:21:00Z</dcterms:modified>
  <cp:category/>
</cp:coreProperties>
</file>